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53866" w14:textId="77777777" w:rsidR="007B2595" w:rsidRPr="005B3AD0" w:rsidRDefault="00154841" w:rsidP="005B3AD0">
      <w:pPr>
        <w:pStyle w:val="Cmsor1"/>
        <w:rPr>
          <w:sz w:val="48"/>
          <w:szCs w:val="48"/>
        </w:rPr>
      </w:pPr>
      <w:r w:rsidRPr="005B3AD0">
        <w:rPr>
          <w:sz w:val="48"/>
          <w:szCs w:val="48"/>
        </w:rPr>
        <w:t>1. Feladat: Mappa létrehozása</w:t>
      </w:r>
    </w:p>
    <w:p w14:paraId="00517E32" w14:textId="77777777" w:rsidR="007B2595" w:rsidRPr="005B3AD0" w:rsidRDefault="00154841" w:rsidP="005B3AD0">
      <w:pPr>
        <w:rPr>
          <w:sz w:val="40"/>
          <w:szCs w:val="40"/>
        </w:rPr>
      </w:pPr>
      <w:r w:rsidRPr="005B3AD0">
        <w:rPr>
          <w:sz w:val="40"/>
          <w:szCs w:val="40"/>
        </w:rPr>
        <w:t>- Hozz létre egy mappát a számítógépeden!</w:t>
      </w:r>
      <w:r w:rsidRPr="005B3AD0">
        <w:rPr>
          <w:sz w:val="40"/>
          <w:szCs w:val="40"/>
        </w:rPr>
        <w:br/>
        <w:t>- Nevezd el: „Digitális_kultúra”.</w:t>
      </w:r>
      <w:r w:rsidRPr="005B3AD0">
        <w:rPr>
          <w:sz w:val="40"/>
          <w:szCs w:val="40"/>
        </w:rPr>
        <w:br/>
        <w:t>- A mappán belül készíts még egy mappát: „Dolgozatok”.</w:t>
      </w:r>
    </w:p>
    <w:p w14:paraId="5162EF2C" w14:textId="77777777" w:rsidR="007B2595" w:rsidRPr="005B3AD0" w:rsidRDefault="00154841" w:rsidP="005B3AD0">
      <w:pPr>
        <w:pStyle w:val="Cmsor1"/>
        <w:rPr>
          <w:sz w:val="48"/>
          <w:szCs w:val="48"/>
        </w:rPr>
      </w:pPr>
      <w:r w:rsidRPr="005B3AD0">
        <w:rPr>
          <w:sz w:val="48"/>
          <w:szCs w:val="48"/>
        </w:rPr>
        <w:t>2. Feladat: Dokumentum készítése</w:t>
      </w:r>
    </w:p>
    <w:p w14:paraId="5B7E4EDD" w14:textId="77777777" w:rsidR="007B2595" w:rsidRPr="005B3AD0" w:rsidRDefault="00154841" w:rsidP="005B3AD0">
      <w:pPr>
        <w:rPr>
          <w:sz w:val="40"/>
          <w:szCs w:val="40"/>
        </w:rPr>
      </w:pPr>
      <w:r w:rsidRPr="005B3AD0">
        <w:rPr>
          <w:sz w:val="40"/>
          <w:szCs w:val="40"/>
        </w:rPr>
        <w:t xml:space="preserve">- Nyiss meg egy </w:t>
      </w:r>
      <w:r w:rsidRPr="005B3AD0">
        <w:rPr>
          <w:sz w:val="40"/>
          <w:szCs w:val="40"/>
        </w:rPr>
        <w:t>szövegszerkesztőt (Word).</w:t>
      </w:r>
      <w:r w:rsidRPr="005B3AD0">
        <w:rPr>
          <w:sz w:val="40"/>
          <w:szCs w:val="40"/>
        </w:rPr>
        <w:br/>
        <w:t>- Írd be: „Ma a digitális kultúra órán mappákat és formázást gyakoroltunk.”</w:t>
      </w:r>
    </w:p>
    <w:p w14:paraId="17A46162" w14:textId="77777777" w:rsidR="007B2595" w:rsidRPr="005B3AD0" w:rsidRDefault="00154841" w:rsidP="005B3AD0">
      <w:pPr>
        <w:pStyle w:val="Cmsor1"/>
        <w:rPr>
          <w:sz w:val="48"/>
          <w:szCs w:val="48"/>
        </w:rPr>
      </w:pPr>
      <w:r w:rsidRPr="005B3AD0">
        <w:rPr>
          <w:sz w:val="48"/>
          <w:szCs w:val="48"/>
        </w:rPr>
        <w:t>3. Feladat: Szöveg formázása</w:t>
      </w:r>
    </w:p>
    <w:p w14:paraId="1838B210" w14:textId="77777777" w:rsidR="007B2595" w:rsidRPr="005B3AD0" w:rsidRDefault="00154841" w:rsidP="005B3AD0">
      <w:pPr>
        <w:rPr>
          <w:sz w:val="40"/>
          <w:szCs w:val="40"/>
        </w:rPr>
      </w:pPr>
      <w:r w:rsidRPr="005B3AD0">
        <w:rPr>
          <w:sz w:val="40"/>
          <w:szCs w:val="40"/>
        </w:rPr>
        <w:t>- Tedd félkövérré a „</w:t>
      </w:r>
      <w:r w:rsidRPr="00154841">
        <w:rPr>
          <w:b/>
          <w:bCs/>
          <w:sz w:val="40"/>
          <w:szCs w:val="40"/>
        </w:rPr>
        <w:t>digitális kultúra</w:t>
      </w:r>
      <w:r w:rsidRPr="005B3AD0">
        <w:rPr>
          <w:sz w:val="40"/>
          <w:szCs w:val="40"/>
        </w:rPr>
        <w:t>” szöveget.</w:t>
      </w:r>
      <w:r w:rsidRPr="005B3AD0">
        <w:rPr>
          <w:sz w:val="40"/>
          <w:szCs w:val="40"/>
        </w:rPr>
        <w:br/>
        <w:t>- Tedd dőltre a „</w:t>
      </w:r>
      <w:r w:rsidRPr="00154841">
        <w:rPr>
          <w:i/>
          <w:iCs/>
          <w:sz w:val="40"/>
          <w:szCs w:val="40"/>
        </w:rPr>
        <w:t>mappákat</w:t>
      </w:r>
      <w:r w:rsidRPr="005B3AD0">
        <w:rPr>
          <w:sz w:val="40"/>
          <w:szCs w:val="40"/>
        </w:rPr>
        <w:t>” szót.</w:t>
      </w:r>
      <w:r w:rsidRPr="005B3AD0">
        <w:rPr>
          <w:sz w:val="40"/>
          <w:szCs w:val="40"/>
        </w:rPr>
        <w:br/>
        <w:t>- Húzd alá a „</w:t>
      </w:r>
      <w:r w:rsidRPr="00154841">
        <w:rPr>
          <w:sz w:val="40"/>
          <w:szCs w:val="40"/>
          <w:u w:val="single"/>
        </w:rPr>
        <w:t>formázást</w:t>
      </w:r>
      <w:r w:rsidRPr="005B3AD0">
        <w:rPr>
          <w:sz w:val="40"/>
          <w:szCs w:val="40"/>
        </w:rPr>
        <w:t>” szót.</w:t>
      </w:r>
    </w:p>
    <w:p w14:paraId="5213D1E6" w14:textId="77777777" w:rsidR="007B2595" w:rsidRPr="005B3AD0" w:rsidRDefault="00154841" w:rsidP="005B3AD0">
      <w:pPr>
        <w:pStyle w:val="Cmsor1"/>
        <w:rPr>
          <w:sz w:val="48"/>
          <w:szCs w:val="48"/>
        </w:rPr>
      </w:pPr>
      <w:r w:rsidRPr="005B3AD0">
        <w:rPr>
          <w:sz w:val="48"/>
          <w:szCs w:val="48"/>
        </w:rPr>
        <w:t>4. Feladat: Mentés</w:t>
      </w:r>
    </w:p>
    <w:p w14:paraId="5D684656" w14:textId="77777777" w:rsidR="007B2595" w:rsidRPr="005B3AD0" w:rsidRDefault="00154841" w:rsidP="005B3AD0">
      <w:pPr>
        <w:rPr>
          <w:sz w:val="40"/>
          <w:szCs w:val="40"/>
        </w:rPr>
      </w:pPr>
      <w:r w:rsidRPr="005B3AD0">
        <w:rPr>
          <w:sz w:val="40"/>
          <w:szCs w:val="40"/>
        </w:rPr>
        <w:t>- Mentsd el a dokumentumot a következő néven: „gyakorlas.docx”.</w:t>
      </w:r>
      <w:r w:rsidRPr="005B3AD0">
        <w:rPr>
          <w:sz w:val="40"/>
          <w:szCs w:val="40"/>
        </w:rPr>
        <w:br/>
        <w:t>- A „Digitális_kultúra/Dolgozatok” mappába mentsd el.</w:t>
      </w:r>
    </w:p>
    <w:sectPr w:rsidR="007B2595" w:rsidRPr="005B3AD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8675139">
    <w:abstractNumId w:val="8"/>
  </w:num>
  <w:num w:numId="2" w16cid:durableId="789856426">
    <w:abstractNumId w:val="6"/>
  </w:num>
  <w:num w:numId="3" w16cid:durableId="2041516524">
    <w:abstractNumId w:val="5"/>
  </w:num>
  <w:num w:numId="4" w16cid:durableId="1318219359">
    <w:abstractNumId w:val="4"/>
  </w:num>
  <w:num w:numId="5" w16cid:durableId="1888564972">
    <w:abstractNumId w:val="7"/>
  </w:num>
  <w:num w:numId="6" w16cid:durableId="1848861426">
    <w:abstractNumId w:val="3"/>
  </w:num>
  <w:num w:numId="7" w16cid:durableId="1533417413">
    <w:abstractNumId w:val="2"/>
  </w:num>
  <w:num w:numId="8" w16cid:durableId="756830315">
    <w:abstractNumId w:val="1"/>
  </w:num>
  <w:num w:numId="9" w16cid:durableId="292560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4841"/>
    <w:rsid w:val="0029639D"/>
    <w:rsid w:val="00326F90"/>
    <w:rsid w:val="00525ED0"/>
    <w:rsid w:val="005B3AD0"/>
    <w:rsid w:val="007B259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CD9111"/>
  <w14:defaultImageDpi w14:val="300"/>
  <w15:docId w15:val="{FC4CE8B1-DA29-4EB5-A4D4-64D6C1EC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Guzina Zsófia</cp:lastModifiedBy>
  <cp:revision>3</cp:revision>
  <dcterms:created xsi:type="dcterms:W3CDTF">2013-12-23T23:15:00Z</dcterms:created>
  <dcterms:modified xsi:type="dcterms:W3CDTF">2025-12-03T20:43:00Z</dcterms:modified>
  <cp:category/>
</cp:coreProperties>
</file>